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COPPER BEECH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COPPER BEECH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本书出售、求购地址：https://www.jiaokey.com/book/detail/40554445.html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关键词搜索：https://www.jiaokey.com/tag/THE COPPER BEECH.html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