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CARDIAC PACEMAKER FUNCTION AND MALFUNCTION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CARDIAC PACEMAKER FUNCTION AND MALFUNCTION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本书出售、求购地址：https://www.jiaokey.com/book/detail/40554381.html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关键词搜索：https://www.jiaokey.com/tag/THE CARDIAC PACEMAKER FUNCTION AND MALFUNCTION.html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