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WORKSHOP ON PHYSICS AND ENGINEERING IN MEDICAL IMAGING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WORKSHOP ON PHYSICS AND ENGINEERING IN 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本书出售、求购地址：https://www.jiaokey.com/book/detail/40554370.html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INTERNATIONAL WORKSHOP ON PHYSICS AND ENGINEERING IN 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