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1991 IEEE SEVENTEENTH ANNUAL NORTHEAST BIOENGINEERING CONFERENCE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1991 IEEE SEVENTEENTH ANNUAL NORTHEAST BIOENGINEERING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本书出售、求购地址：https://www.jiaokey.com/book/detail/40554369.html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OF THE 1991 IEEE SEVENTEENTH ANNUAL NORTHEAST BIOENGINEERING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