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BONE MARROW TRANSPLANTATION VOLUME 2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BONE MARROW TRANSPLANTATION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本书出售、求购地址：https://www.jiaokey.com/book/detail/40554350.html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关键词搜索：https://www.jiaokey.com/tag/IMMUNOBIOLOGY OF BONE MARROW TRANSPLANTATION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