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教科内容の構造 2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教科内容の構造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日本標準テスト研究会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本书出售、求购地址：https://www.jiaokey.com/book/detail/40554240.html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日本標準テスト研究会 出版图书：https://www.jiaokey.com/tag/日本標準テスト研究会.html</w:t>
      </w:r>
    </w:p>
    <w:p>
      <w:r>
        <w:t>关键词搜索：https://www.jiaokey.com/tag/教科内容の構造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