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労作教育新論·現代訓育論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労作教育新論·現代訓育論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本书出售、求购地址：https://www.jiaokey.com/book/detail/40554192.html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关键词搜索：https://www.jiaokey.com/tag/労作教育新論·現代訓育論.html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