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イギリス教育史 2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本书出售、求购地址：https://www.jiaokey.com/book/detail/40554124.html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关键词搜索：https://www.jiaokey.com/tag/イギリス教育史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