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わたしの知的生産の技術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わたしの知的生産の技術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本书出售、求购地址：https://www.jiaokey.com/book/detail/40553812.html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关键词搜索：https://www.jiaokey.com/tag/わたしの知的生産の技術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