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切手·収集と楽しみ方</w:t>
      </w:r>
    </w:p>
    <w:p>
      <w:r>
        <w:rPr>
          <w:rFonts w:ascii="宋体" w:hAnsi="宋体" w:eastAsia="宋体"/>
          <w:sz w:val="24"/>
        </w:rPr>
        <w:t>三井高陽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切手·収集と楽しみ方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三井高陽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本书出售、求购地址：https://www.jiaokey.com/book/detail/40553733.html</w:t>
      </w:r>
    </w:p>
    <w:p>
      <w:r>
        <w:t>更多相关图书推荐：https://www.jiaokey.com</w:t>
      </w:r>
    </w:p>
    <w:p>
      <w:r>
        <w:t>三井高陽 其他作品：https://www.jiaokey.com/tag/三井高陽.html</w:t>
      </w:r>
    </w:p>
    <w:p>
      <w:r>
        <w:t>ダヴィッド社 出版图书：https://www.jiaokey.com/tag/ダヴィッド社.html</w:t>
      </w:r>
    </w:p>
    <w:p>
      <w:r>
        <w:t>关键词搜索：https://www.jiaokey.com/tag/切手·収集と楽しみ方.html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