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和田万吉博士宛書翰集(抄)</w:t>
      </w:r>
    </w:p>
    <w:p>
      <w:r>
        <w:rPr>
          <w:rFonts w:ascii="宋体" w:hAnsi="宋体" w:eastAsia="宋体"/>
          <w:sz w:val="24"/>
        </w:rPr>
        <w:t>市嶋謙吉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和田万吉博士宛書翰集(抄)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市嶋謙吉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本书出售、求购地址：https://www.jiaokey.com/book/detail/40553626.html</w:t>
      </w:r>
    </w:p>
    <w:p>
      <w:r>
        <w:t>更多相关图书推荐：https://www.jiaokey.com</w:t>
      </w:r>
    </w:p>
    <w:p>
      <w:r>
        <w:t>市嶋謙吉 其他作品：https://www.jiaokey.com/tag/市嶋謙吉.html</w:t>
      </w:r>
    </w:p>
    <w:p>
      <w:r>
        <w:t>日本図書館協会 出版图书：https://www.jiaokey.com/tag/日本図書館協会.html</w:t>
      </w:r>
    </w:p>
    <w:p>
      <w:r>
        <w:t>关键词搜索：https://www.jiaokey.com/tag/和田万吉博士宛書翰集(抄).html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