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全国高等教育機関図書館における資料選択·収書事務·書店=図書館関係調査結果報告書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全国高等教育機関図書館における資料選択·収書事務·書店=図書館関係調査結果報告書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本书出售、求购地址：https://www.jiaokey.com/book/detail/40553613.html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关键词搜索：https://www.jiaokey.com/tag/全国高等教育機関図書館における資料選択·収書事務·書店=図書館関係調査結果報告書.html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