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全国図書館案内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全国図書館案内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本书出售、求购地址：https://www.jiaokey.com/book/detail/40553563.html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关键词搜索：https://www.jiaokey.com/tag/全国図書館案内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