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農学図書館入門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農学図書館入門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本书出售、求购地址：https://www.jiaokey.com/book/detail/40553481.html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关键词搜索：https://www.jiaokey.com/tag/農学図書館入門.html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