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日本目録規則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日本目録規則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本书出售、求购地址：https://www.jiaokey.com/book/detail/40553384.html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关键词搜索：https://www.jiaokey.com/tag/日本目録規則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