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基本件名標目表：分類体系順標目表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基本件名標目表：分類体系順標目表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本书出售、求购地址：https://www.jiaokey.com/book/detail/40553379.html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关键词搜索：https://www.jiaokey.com/tag/基本件名標目表：分類体系順標目表.html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