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図書館利用者調査の方法と問題点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図書館利用者調査の方法と問題点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本书出售、求购地址：https://www.jiaokey.com/book/detail/40553163.html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关键词搜索：https://www.jiaokey.com/tag/図書館利用者調査の方法と問題点.html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