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読書世論調査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読書世論調査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本书出售、求购地址：https://www.jiaokey.com/book/detail/40553161.html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关键词搜索：https://www.jiaokey.com/tag/読書世論調査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