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図書館ネットワークの現状と課題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図書館ネットワークの現状と課題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本书出售、求购地址：https://www.jiaokey.com/book/detail/40553119.html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紀伊國屋書店 出版图书：https://www.jiaokey.com/tag/紀伊國屋書店.html</w:t>
      </w:r>
    </w:p>
    <w:p>
      <w:r>
        <w:t>关键词搜索：https://www.jiaokey.com/tag/図書館ネットワークの現状と課題.html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