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図書館と本の周辺 NO.7 1980</w:t>
      </w:r>
    </w:p>
    <w:p>
      <w:r>
        <w:rPr>
          <w:rFonts w:ascii="宋体" w:hAnsi="宋体" w:eastAsia="宋体"/>
          <w:sz w:val="24"/>
        </w:rPr>
        <w:t>ライブラリアン·クラブ(印刷図書館内)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図書館と本の周辺 NO.7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ライブラリアン·クラブ(印刷図書館内)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日本古書通信社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本书出售、求购地址：https://www.jiaokey.com/book/detail/40552946.html</w:t>
      </w:r>
    </w:p>
    <w:p>
      <w:r>
        <w:t>更多相关图书推荐：https://www.jiaokey.com</w:t>
      </w:r>
    </w:p>
    <w:p>
      <w:r>
        <w:t>ライブラリアン·クラブ(印刷図書館内) 其他作品：https://www.jiaokey.com/tag/ライブラリアン·クラブ(印刷図書館内).html</w:t>
      </w:r>
    </w:p>
    <w:p>
      <w:r>
        <w:t>日本古書通信社 出版图书：https://www.jiaokey.com/tag/日本古書通信社.html</w:t>
      </w:r>
    </w:p>
    <w:p>
      <w:r>
        <w:t>关键词搜索：https://www.jiaokey.com/tag/図書館と本の周辺 NO.7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