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資料目録法·資料分類法·参考業務演習</w:t>
      </w:r>
    </w:p>
    <w:p>
      <w:r>
        <w:rPr>
          <w:rFonts w:ascii="宋体" w:hAnsi="宋体" w:eastAsia="宋体"/>
          <w:sz w:val="24"/>
        </w:rPr>
        <w:t>林収正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資料目録法·資料分類法·参考業務演習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林収正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本书出售、求购地址：https://www.jiaokey.com/book/detail/40552870.html</w:t>
      </w:r>
    </w:p>
    <w:p>
      <w:r>
        <w:t>更多相关图书推荐：https://www.jiaokey.com</w:t>
      </w:r>
    </w:p>
    <w:p>
      <w:r>
        <w:t>林収正 其他作品：https://www.jiaokey.com/tag/林収正.html</w:t>
      </w:r>
    </w:p>
    <w:p>
      <w:r>
        <w:t>東京書籍 出版图书：https://www.jiaokey.com/tag/東京書籍.html</w:t>
      </w:r>
    </w:p>
    <w:p>
      <w:r>
        <w:t>关键词搜索：https://www.jiaokey.com/tag/資料目録法·資料分類法·参考業務演習.html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