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「読む自由」と図書館活動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「読む自由」と図書館活動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本书出售、求购地址：https://www.jiaokey.com/book/detail/40552826.html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关键词搜索：https://www.jiaokey.com/tag/「読む自由」と図書館活動.html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