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情報公開制度と図書館の自由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情報公開制度と図書館の自由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本书出售、求购地址：https://www.jiaokey.com/book/detail/40552824.html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关键词搜索：https://www.jiaokey.com/tag/情報公開制度と図書館の自由.html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