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「コミュニティ形成に資する自由時間活動の構造分析調査」報告書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「コミュニティ形成に資する自由時間活動の構造分析調査」報告書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本书出售、求购地址：https://www.jiaokey.com/book/detail/40552814.html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关键词搜索：https://www.jiaokey.com/tag/「コミュニティ形成に資する自由時間活動の構造分析調査」報告書.html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