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ベストセラー物語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ベストセラー物語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本书出售、求购地址：https://www.jiaokey.com/book/detail/40552651.html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关键词搜索：https://www.jiaokey.com/tag/ベストセラー物語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