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わたしの古典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わたしの古典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本书出售、求购地址：https://www.jiaokey.com/book/detail/40552644.html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关键词搜索：https://www.jiaokey.com/tag/わたしの古典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