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丸谷才一と17人の90年代ジャーナリズム大批判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丸谷才一と17人の90年代ジャーナリズム大批判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本书出售、求购地址：https://www.jiaokey.com/book/detail/40552373.html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青土社 出版图书：https://www.jiaokey.com/tag/青土社.html</w:t>
      </w:r>
    </w:p>
    <w:p>
      <w:r>
        <w:t>关键词搜索：https://www.jiaokey.com/tag/丸谷才一と17人の90年代ジャーナリズム大批判.html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