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新聞記者の告白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新聞記者の告白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本书出售、求购地址：https://www.jiaokey.com/book/detail/40552225.html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关键词搜索：https://www.jiaokey.com/tag/新聞記者の告白.html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