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事実とは何か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事実とは何か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本书出售、求购地址：https://www.jiaokey.com/book/detail/40552194.html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关键词搜索：https://www.jiaokey.com/tag/事実とは何か.html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