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「有害」コミック問題を考える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「有害」コミック問題を考える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本书出售、求购地址：https://www.jiaokey.com/book/detail/40552166.html</w:t>
      </w:r>
    </w:p>
    <w:p>
      <w:r>
        <w:t>更多相关图书推荐：https://www.jiaokey.com</w:t>
      </w:r>
    </w:p>
    <w:p>
      <w:r>
        <w:t>創 出版图书：https://www.jiaokey.com/tag/創.html</w:t>
      </w:r>
    </w:p>
    <w:p>
      <w:r>
        <w:t>关键词搜索：https://www.jiaokey.com/tag/「有害」コミック問題を考える.html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