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情報化の進展と教育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情報化の進展と教育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本书出售、求购地址：https://www.jiaokey.com/book/detail/40552144.html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关键词搜索：https://www.jiaokey.com/tag/情報化の進展と教育.html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