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介護保険準備は万全か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介護保険準備は万全か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本书出售、求购地址：https://www.jiaokey.com/book/detail/40551887.html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关键词搜索：https://www.jiaokey.com/tag/介護保険準備は万全か.html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