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株式投資の手引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株式投資の手引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本书出售、求购地址：https://www.jiaokey.com/book/detail/40551774.html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关键词搜索：https://www.jiaokey.com/tag/株式投資の手引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