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湾岸戦争と株価チャート</w:t>
      </w:r>
    </w:p>
    <w:p>
      <w:r>
        <w:rPr>
          <w:rFonts w:ascii="宋体" w:hAnsi="宋体" w:eastAsia="宋体"/>
          <w:sz w:val="24"/>
        </w:rPr>
        <w:t>ソフィック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湾岸戦争と株価チャート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ソフィック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リアル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本书出售、求购地址：https://www.jiaokey.com/book/detail/40551760.html</w:t>
      </w:r>
    </w:p>
    <w:p>
      <w:r>
        <w:t>更多相关图书推荐：https://www.jiaokey.com</w:t>
      </w:r>
    </w:p>
    <w:p>
      <w:r>
        <w:t>ソフィック 其他作品：https://www.jiaokey.com/tag/ソフィック.html</w:t>
      </w:r>
    </w:p>
    <w:p>
      <w:r>
        <w:t>リアル 出版图书：https://www.jiaokey.com/tag/リアル.html</w:t>
      </w:r>
    </w:p>
    <w:p>
      <w:r>
        <w:t>关键词搜索：https://www.jiaokey.com/tag/湾岸戦争と株価チャート.html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