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UTERINE CONTRACTION SIDE EFFECTS OF STEROIDAL CONTRACEPTIVES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UTERINE CONTRACTION SIDE EFFECTS OF STEROIDAL CONTRACEPTIVES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本书出售、求购地址：https://www.jiaokey.com/book/detail/40551670.html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关键词搜索：https://www.jiaokey.com/tag/UTERINE CONTRACTION SIDE EFFECTS OF STEROIDAL CONTRACEPTIVES.html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