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AND PUBLIC HEALTH PRETEST SELF-ASSESSMENT AND REVIEW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AND PUBLIC HEALTH PRETEST SELF-ASSESSMENT AND REVIEW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本书出售、求购地址：https://www.jiaokey.com/book/detail/40551654.html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关键词搜索：https://www.jiaokey.com/tag/EPIDEMIOLOGY AND PUBLIC HEALTH PRETEST SELF-ASSESSMENT AND REVIEW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