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40551588_ESSENTIAL SCIENCES FOR CLINICIANS_p518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40551588_ESSENTIAL SCIENCES FOR CLINICIANS_p518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关键词搜索：https://www.jiaokey.com/tag/40551588_ESSENTIAL SCIENCES FOR CLINICIANS_p518.html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