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DEFICIENCIES IN INDUSTRIALIZED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DEFICIENCIES IN INDUSTRIALIZED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本书出售、求购地址：https://www.jiaokey.com/book/detail/40551502.html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关键词搜索：https://www.jiaokey.com/tag/NUTRITIONAL DEFICIENCIES IN INDUSTRIALIZED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