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LIPIDS AND LIPOPROTEINS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LIPIDS AND LIPOPROTEINS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本书出售、求购地址：https://www.jiaokey.com/book/detail/40551498.html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关键词搜索：https://www.jiaokey.com/tag/LIPIDS AND LIPOPROTEINS.html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