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NUTRITIONAL PROBLEMS:THE CONTRIBUTION OF PRODUCERS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NUTRITIONAL PROBLEMS:THE CONTRIBUTION OF PRODUCERS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本书出售、求购地址：https://www.jiaokey.com/book/detail/40551497.html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关键词搜索：https://www.jiaokey.com/tag/SOLUTION OF NUTRITIONAL PROBLEMS:THE CONTRIBUTION OF PRODUCERS.html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