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ASPECTS OF PHYSICAL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ASPECTS OF PHYSICAL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本书出售、求购地址：https://www.jiaokey.com/book/detail/40551496.html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关键词搜索：https://www.jiaokey.com/tag/NUTRITIONAL ASPECTS OF PHYSICAL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