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DISEASE EPIDEMIOLOGY THEORY AND PRACTICE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DISEASE EPIDEMIOLOGY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本书出售、求购地址：https://www.jiaokey.com/book/detail/40551491.html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关键词搜索：https://www.jiaokey.com/tag/INFECTIOUS DISEASE EPIDEMIOLOGY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