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40551490_TEACHING HEALTH STATISTICS TWENTY LESSON AND SEMINAR OUTLINES_p231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40551490_TEACHING HEALTH STATISTICS TWENTY LESSON AND SEMINAR OUTLINES_p231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本书出售、求购地址：https://www.jiaokey.com/book/detail/40551490.html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关键词搜索：https://www.jiaokey.com/tag/40551490_TEACHING HEALTH STATISTICS TWENTY LESSON AND SEMINAR OUTLINES_p231.html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