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EPIDEMIOLOGY APPLICATIONS AND COMPARISONS OF METHODS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EPIDEMIOLOGY APPLICATIONS AND COMPARISONS OF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本书出售、求购地址：https://www.jiaokey.com/book/detail/40551487.html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关键词搜索：https://www.jiaokey.com/tag/GENETIC EPIDEMIOLOGY APPLICATIONS AND COMPARISONS OF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