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40551432_GUIDELINES FOR TRAINING COMMUNITY HEALTH WORKERS IN NUTRITION SECOND EDITION_p121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40551432_GUIDELINES FOR TRAINING COMMUNITY HEALTH WORKERS IN NUTRITION SECOND EDITION_p121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本书出售、求购地址：https://www.jiaokey.com/book/detail/40551432.html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关键词搜索：https://www.jiaokey.com/tag/40551432_GUIDELINES FOR TRAINING COMMUNITY HEALTH WORKERS IN NUTRITION SECOND EDITION_p121.html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