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BECOMING CONTRIBUTING PROFESSIONAL</w:t>
      </w:r>
    </w:p>
    <w:p>
      <w:r>
        <w:rPr>
          <w:rFonts w:ascii="宋体" w:hAnsi="宋体" w:eastAsia="宋体"/>
          <w:sz w:val="24"/>
        </w:rPr>
        <w:t>TEACHERS OF ENGLISH TO SPEAKERS OF OTHER LANGUAGES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BECOMING CONTRIBUTING PROFESSIONAL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TEACHERS OF ENGLISH TO SPEAKERS OF OTHER LANGUAGES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本书出售、求购地址：https://www.jiaokey.com/book/detail/40551398.html</w:t>
      </w:r>
    </w:p>
    <w:p>
      <w:r>
        <w:t>更多相关图书推荐：https://www.jiaokey.com</w:t>
      </w:r>
    </w:p>
    <w:p>
      <w:r>
        <w:t>TEACHERS OF ENGLISH TO SPEAKERS OF OTHER LANGUAGES 其他作品：https://www.jiaokey.com/tag/TEACHERS OF ENGLISH TO SPEAKERS OF OTHER LANGUAGES.html</w:t>
      </w:r>
    </w:p>
    <w:p>
      <w:r>
        <w:t>INC. 出版图书：https://www.jiaokey.com/tag/INC..html</w:t>
      </w:r>
    </w:p>
    <w:p>
      <w:r>
        <w:t>关键词搜索：https://www.jiaokey.com/tag/BECOMING CONTRIBUTING PROFESSIONAL.html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