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DRUGS IN AMERICAN SOCIETY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DRUGS IN AMERICAN SOCIETY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本书出售、求购地址：https://www.jiaokey.com/book/detail/40551381.html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关键词搜索：https://www.jiaokey.com/tag/DRUGS IN AMERICAN SOCIETY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