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SOCIETY:AN INTRODUCTORY READER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SOCIETY:AN INTRODUCTORY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本书出售、求购地址：https://www.jiaokey.com/book/detail/40551371.html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关键词搜索：https://www.jiaokey.com/tag/UNDERSTANDING SOCIETY:AN INTRODUCTORY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