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PUBLIC POLICY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PUBLIC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本书出售、求购地址：https://www.jiaokey.com/book/detail/40551364.html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关键词搜索：https://www.jiaokey.com/tag/CASES IN PUBLIC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