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CROSSFIRE A VIDEO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CROSSFIRE A VIDEO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本书出售、求购地址：https://www.jiaokey.com/book/detail/40551339.html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关键词搜索：https://www.jiaokey.com/tag/CROSSFIRE A VIDEO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